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4B682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A1D8D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5B49633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04C05B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03.07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7953218A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аю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03072025</w:t>
      </w:r>
      <w:r>
        <w:rPr>
          <w:rFonts w:ascii="Times New Roman" w:hAnsi="Times New Roman"/>
          <w:color w:val="FF0000"/>
          <w:sz w:val="24"/>
          <w:szCs w:val="24"/>
        </w:rPr>
        <w:t xml:space="preserve"> КХ Г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ЮЯ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945CAD2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227F86B0">
      <w:pPr>
        <w:jc w:val="both"/>
        <w:rPr>
          <w:rFonts w:hint="default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21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650D98F8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6FB2E4D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 (онлайн)</w:t>
      </w:r>
    </w:p>
    <w:p w14:paraId="34D0D0A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Мункуева Сэсэг</w:t>
      </w:r>
    </w:p>
    <w:p w14:paraId="676C1E1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 </w:t>
      </w:r>
    </w:p>
    <w:p w14:paraId="6C822BD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 </w:t>
      </w:r>
    </w:p>
    <w:p w14:paraId="44414B4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D8F5A7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</w:t>
      </w:r>
      <w:r>
        <w:rPr>
          <w:rFonts w:ascii="Times New Roman" w:hAnsi="Times New Roman" w:cs="Times New Roman"/>
          <w:color w:val="000000"/>
          <w:sz w:val="24"/>
          <w:lang w:val="ru-RU"/>
        </w:rPr>
        <w:t>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Екатерина</w:t>
      </w:r>
    </w:p>
    <w:p w14:paraId="75EC023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03C3F9A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5C2C241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 Антон</w:t>
      </w:r>
    </w:p>
    <w:p w14:paraId="23EEF16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7693143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726F949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</w:t>
      </w:r>
    </w:p>
    <w:p w14:paraId="686DE74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Эржена (онлайн)</w:t>
      </w:r>
    </w:p>
    <w:p w14:paraId="2E7D4E1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Акишева Наталья (онлайн)</w:t>
      </w:r>
    </w:p>
    <w:p w14:paraId="700B9A1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</w:t>
      </w:r>
    </w:p>
    <w:p w14:paraId="6E6220E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Чимит-Цырен</w:t>
      </w:r>
    </w:p>
    <w:p w14:paraId="05E13E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Ринчинова Марина (онлайн)</w:t>
      </w:r>
    </w:p>
    <w:p w14:paraId="034EFAF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279BAED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Красиков Анрей (онлайн)</w:t>
      </w:r>
    </w:p>
    <w:p w14:paraId="7B88F65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</w:t>
      </w:r>
    </w:p>
    <w:p w14:paraId="06E49894">
      <w:pPr>
        <w:pStyle w:val="152"/>
        <w:numPr>
          <w:ilvl w:val="0"/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7E56C5D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0E48029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736B104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01F48C79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0D33CEB2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частей для граждан. Стяжаем в Метагалактике, где организованы сами. Стяжаться будет в 18 космосе. Стяжание 1024 Ядра Синтеза Частей Изначально Вышестоящего Отца, с фиксацией в реальностях, и синтезируется в одно Синтез Ядро. Далее выявляем Станцу. Специфика работы с данными Частями. </w:t>
      </w:r>
    </w:p>
    <w:p w14:paraId="39C7B0D1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Практика стяжания 1024 Ядер синтеза 1024 частей для граждан с фиксацией с 3073 реальность по 4096 реальность Фа-ИВДИВО Метагалактики Человек-Посвящённого -156 архетипа Метагалактического космоса. Стяжание Станцы Метагалактического Человека, с выявлением из Ядра Синтеза. </w:t>
      </w:r>
    </w:p>
    <w:p w14:paraId="49D5C4F7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ru-RU"/>
        </w:rPr>
        <w:t xml:space="preserve">Рекомендация ИВАС Кут Хуми: </w:t>
      </w:r>
    </w:p>
    <w:p w14:paraId="6437E13D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Всем Должностно Полномочным входить в ночную подготовку по темам утренней практики!</w:t>
      </w:r>
    </w:p>
    <w:p w14:paraId="29F0A034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Проработка тем и рекомендаций с Синтезов к исполнению!</w:t>
      </w:r>
    </w:p>
    <w:p w14:paraId="650BADB6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679113BB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</w:t>
      </w:r>
    </w:p>
    <w:p w14:paraId="60E76205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E4B48C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CEFA5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3179919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02AB063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1024 Ядер Синтеза Частей Изначально Вышестоящего Отца для граждан, выявление Станцы - Содержание Слова Воссоединённость Начал. </w:t>
      </w:r>
    </w:p>
    <w:p w14:paraId="79BDFB81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07EAAE5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29D1480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52FDEC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6B6476F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 1024 Части Изначально Вышестоящего Отца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3EE00757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2F017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6A32B546">
      <w:pPr>
        <w:spacing w:after="0" w:line="240" w:lineRule="auto"/>
        <w:ind w:left="440" w:leftChars="0" w:firstLine="0" w:firstLineChars="0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протокольного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и цивилизационного Синтеза ИВАС Кут Хуми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03.07.2025</w:t>
      </w:r>
    </w:p>
    <w:p w14:paraId="35639D8E">
      <w:pPr>
        <w:rPr>
          <w:lang w:val="en-US"/>
        </w:rPr>
      </w:pPr>
    </w:p>
    <w:p w14:paraId="2D0895C4">
      <w:pPr>
        <w:rPr>
          <w:lang w:val="en-US"/>
        </w:rPr>
      </w:pPr>
    </w:p>
    <w:p w14:paraId="1220F865">
      <w:pPr>
        <w:rPr>
          <w:lang w:val="en-US"/>
        </w:rPr>
      </w:pPr>
    </w:p>
    <w:p w14:paraId="29A53C71">
      <w:pPr>
        <w:rPr>
          <w:lang w:val="en-US"/>
        </w:rPr>
      </w:pPr>
    </w:p>
    <w:p w14:paraId="29D3F7EF">
      <w:pPr>
        <w:rPr>
          <w:lang w:val="en-US"/>
        </w:rPr>
      </w:pPr>
    </w:p>
    <w:p w14:paraId="30EFA057">
      <w:pPr>
        <w:rPr>
          <w:lang w:val="en-US"/>
        </w:rPr>
      </w:pPr>
    </w:p>
    <w:p w14:paraId="391E45DB">
      <w:pPr>
        <w:rPr>
          <w:lang w:val="en-US"/>
        </w:rPr>
      </w:pPr>
    </w:p>
    <w:p w14:paraId="541FA3EE">
      <w:pPr>
        <w:rPr>
          <w:lang w:val="en-US"/>
        </w:rPr>
      </w:pPr>
    </w:p>
    <w:p w14:paraId="29F87253">
      <w:pPr>
        <w:rPr>
          <w:lang w:val="en-US"/>
        </w:rPr>
      </w:pPr>
    </w:p>
    <w:p w14:paraId="0047F42F">
      <w:pPr>
        <w:rPr>
          <w:lang w:val="en-US"/>
        </w:rPr>
      </w:pPr>
    </w:p>
    <w:p w14:paraId="7E5EBC81">
      <w:pPr>
        <w:rPr>
          <w:lang w:val="en-US"/>
        </w:rPr>
      </w:pPr>
    </w:p>
    <w:p w14:paraId="04BCAE74">
      <w:pPr>
        <w:rPr>
          <w:lang w:val="en-US"/>
        </w:rPr>
      </w:pPr>
    </w:p>
    <w:p w14:paraId="7B268F33">
      <w:pPr>
        <w:rPr>
          <w:lang w:val="en-US"/>
        </w:rPr>
      </w:pPr>
    </w:p>
    <w:p w14:paraId="16CC6C41">
      <w:pPr>
        <w:rPr>
          <w:lang w:val="en-US"/>
        </w:rPr>
      </w:pPr>
    </w:p>
    <w:p w14:paraId="574EE33B">
      <w:pPr>
        <w:rPr>
          <w:lang w:val="en-US"/>
        </w:rPr>
      </w:pPr>
    </w:p>
    <w:p w14:paraId="1BC186E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3A430"/>
    <w:multiLevelType w:val="singleLevel"/>
    <w:tmpl w:val="B423A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i w:val="0"/>
        <w:iCs w:val="0"/>
      </w:rPr>
    </w:lvl>
  </w:abstractNum>
  <w:abstractNum w:abstractNumId="1">
    <w:nsid w:val="C1B158D3"/>
    <w:multiLevelType w:val="singleLevel"/>
    <w:tmpl w:val="C1B158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4B33E86"/>
    <w:multiLevelType w:val="singleLevel"/>
    <w:tmpl w:val="C4B33E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252AFF0"/>
    <w:multiLevelType w:val="singleLevel"/>
    <w:tmpl w:val="F252AF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8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9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1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2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4">
    <w:nsid w:val="142A8263"/>
    <w:multiLevelType w:val="singleLevel"/>
    <w:tmpl w:val="142A826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E856C62"/>
    <w:rsid w:val="21D92C34"/>
    <w:rsid w:val="255306E5"/>
    <w:rsid w:val="27E730E6"/>
    <w:rsid w:val="2C005B3A"/>
    <w:rsid w:val="3BEB23DB"/>
    <w:rsid w:val="3CB05649"/>
    <w:rsid w:val="3D2E204C"/>
    <w:rsid w:val="3DFE79EA"/>
    <w:rsid w:val="42970BCD"/>
    <w:rsid w:val="4488627A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2025-07-17T11:41:14Z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0D5E40115FBC45D4A43DFE0BC4A0E77E_12</vt:lpwstr>
  </property>
</Properties>
</file>